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E4" w:rsidRDefault="00216867">
      <w:pPr>
        <w:rPr>
          <w:rFonts w:ascii="新細明體" w:eastAsia="新細明體" w:hAnsi="新細明體"/>
          <w:sz w:val="28"/>
          <w:szCs w:val="28"/>
          <w:lang w:eastAsia="zh-TW"/>
        </w:rPr>
      </w:pPr>
      <w:bookmarkStart w:id="0" w:name="_GoBack"/>
      <w:bookmarkEnd w:id="0"/>
      <w:r w:rsidRPr="00A673E4">
        <w:rPr>
          <w:rFonts w:ascii="新細明體" w:eastAsia="新細明體" w:hAnsi="新細明體"/>
          <w:noProof/>
          <w:sz w:val="32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D2FFCEB" wp14:editId="3506CCCA">
                <wp:simplePos x="0" y="0"/>
                <wp:positionH relativeFrom="column">
                  <wp:posOffset>-923925</wp:posOffset>
                </wp:positionH>
                <wp:positionV relativeFrom="paragraph">
                  <wp:posOffset>-257175</wp:posOffset>
                </wp:positionV>
                <wp:extent cx="781050" cy="314325"/>
                <wp:effectExtent l="0" t="0" r="19050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867" w:rsidRPr="006B4B3B" w:rsidRDefault="00216867" w:rsidP="00216867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B4B3B">
                              <w:rPr>
                                <w:rFonts w:ascii="新細明體" w:eastAsia="新細明體" w:hAnsi="新細明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hAnsi="新細明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FC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2.75pt;margin-top:-20.25pt;width:61.5pt;height:24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">
                <v:textbox>
                  <w:txbxContent>
                    <w:p w:rsidR="00216867" w:rsidRPr="006B4B3B" w:rsidRDefault="00216867" w:rsidP="00216867">
                      <w:pPr>
                        <w:jc w:val="center"/>
                        <w:rPr>
                          <w:rFonts w:ascii="新細明體" w:eastAsia="新細明體" w:hAnsi="新細明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6B4B3B">
                        <w:rPr>
                          <w:rFonts w:ascii="新細明體" w:eastAsia="新細明體" w:hAnsi="新細明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新細明體" w:eastAsia="新細明體" w:hAnsi="新細明體"/>
                          <w:b/>
                          <w:sz w:val="24"/>
                          <w:szCs w:val="24"/>
                          <w:lang w:eastAsia="zh-TW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8FC" w:rsidRPr="00A673E4">
        <w:rPr>
          <w:rFonts w:ascii="新細明體" w:eastAsia="新細明體" w:hAnsi="新細明體"/>
          <w:sz w:val="32"/>
          <w:szCs w:val="28"/>
          <w:lang w:eastAsia="zh-TW"/>
        </w:rPr>
        <w:t>請檢附以下資料以利審查：</w:t>
      </w:r>
    </w:p>
    <w:p w:rsidR="00A673E4" w:rsidRDefault="0092559F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rFonts w:ascii="新細明體" w:eastAsia="新細明體" w:hAnsi="新細明體"/>
          <w:sz w:val="28"/>
          <w:szCs w:val="28"/>
          <w:lang w:eastAsia="zh-TW"/>
        </w:rPr>
        <w:t>1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="00A673E4">
        <w:rPr>
          <w:rFonts w:ascii="新細明體" w:eastAsia="新細明體" w:hAnsi="新細明體" w:hint="eastAsia"/>
          <w:sz w:val="28"/>
          <w:szCs w:val="28"/>
          <w:lang w:eastAsia="zh-TW"/>
        </w:rPr>
        <w:t>動保</w:t>
      </w:r>
      <w:r w:rsidR="00A673E4">
        <w:rPr>
          <w:rFonts w:ascii="新細明體" w:eastAsia="新細明體" w:hAnsi="新細明體"/>
          <w:sz w:val="28"/>
          <w:szCs w:val="28"/>
          <w:lang w:eastAsia="zh-TW"/>
        </w:rPr>
        <w:t>教案</w:t>
      </w:r>
      <w:r w:rsidR="00B311DD">
        <w:rPr>
          <w:rFonts w:ascii="新細明體" w:eastAsia="新細明體" w:hAnsi="新細明體" w:hint="eastAsia"/>
          <w:sz w:val="28"/>
          <w:szCs w:val="28"/>
          <w:lang w:eastAsia="zh-TW"/>
        </w:rPr>
        <w:t>與教學反思</w:t>
      </w:r>
      <w:r w:rsidR="00B311DD" w:rsidRPr="0013310D">
        <w:rPr>
          <w:rFonts w:ascii="新細明體" w:eastAsia="新細明體" w:hAnsi="新細明體"/>
          <w:sz w:val="28"/>
          <w:szCs w:val="28"/>
          <w:lang w:eastAsia="zh-TW"/>
        </w:rPr>
        <w:t>（如有，請附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上</w:t>
      </w:r>
      <w:r w:rsidR="00B311DD" w:rsidRPr="0013310D">
        <w:rPr>
          <w:rFonts w:ascii="新細明體" w:eastAsia="新細明體" w:hAnsi="新細明體"/>
          <w:sz w:val="28"/>
          <w:szCs w:val="28"/>
          <w:lang w:eastAsia="zh-TW"/>
        </w:rPr>
        <w:t>完整教案內容</w:t>
      </w:r>
      <w:r w:rsidR="00E34B33">
        <w:rPr>
          <w:rFonts w:ascii="新細明體" w:eastAsia="新細明體" w:hAnsi="新細明體" w:hint="eastAsia"/>
          <w:sz w:val="28"/>
          <w:szCs w:val="28"/>
          <w:lang w:eastAsia="zh-TW"/>
        </w:rPr>
        <w:t>，也可提供教案下載連結或網址</w:t>
      </w:r>
      <w:r w:rsidR="00B311DD" w:rsidRPr="0013310D">
        <w:rPr>
          <w:rFonts w:ascii="新細明體" w:eastAsia="新細明體" w:hAnsi="新細明體"/>
          <w:sz w:val="28"/>
          <w:szCs w:val="28"/>
          <w:lang w:eastAsia="zh-TW"/>
        </w:rPr>
        <w:t>）</w:t>
      </w:r>
    </w:p>
    <w:p w:rsidR="00A673E4" w:rsidRDefault="0092559F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rFonts w:ascii="新細明體" w:eastAsia="新細明體" w:hAnsi="新細明體"/>
          <w:sz w:val="28"/>
          <w:szCs w:val="28"/>
          <w:lang w:eastAsia="zh-TW"/>
        </w:rPr>
        <w:t>2.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="00B311DD">
        <w:rPr>
          <w:rFonts w:ascii="新細明體" w:eastAsia="新細明體" w:hAnsi="新細明體"/>
          <w:sz w:val="28"/>
          <w:szCs w:val="28"/>
          <w:lang w:eastAsia="zh-TW"/>
        </w:rPr>
        <w:t>動保教育活動照片（可多張，</w:t>
      </w:r>
      <w:r w:rsidR="00AC0FA0">
        <w:rPr>
          <w:rFonts w:ascii="新細明體" w:eastAsia="新細明體" w:hAnsi="新細明體" w:hint="eastAsia"/>
          <w:sz w:val="28"/>
          <w:szCs w:val="28"/>
          <w:lang w:eastAsia="zh-TW"/>
        </w:rPr>
        <w:t>敬請標注</w:t>
      </w:r>
      <w:r w:rsidR="00B311DD" w:rsidRPr="0013310D">
        <w:rPr>
          <w:rFonts w:ascii="新細明體" w:eastAsia="新細明體" w:hAnsi="新細明體"/>
          <w:sz w:val="28"/>
          <w:szCs w:val="28"/>
          <w:lang w:eastAsia="zh-TW"/>
        </w:rPr>
        <w:t>活動時間與簡要說明）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2235"/>
        <w:gridCol w:w="6461"/>
      </w:tblGrid>
      <w:tr w:rsidR="00AF720C" w:rsidTr="00AF7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AF720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場次</w:t>
            </w:r>
            <w:proofErr w:type="gramStart"/>
            <w:r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一</w:t>
            </w:r>
            <w:proofErr w:type="gramEnd"/>
          </w:p>
        </w:tc>
        <w:tc>
          <w:tcPr>
            <w:tcW w:w="6461" w:type="dxa"/>
          </w:tcPr>
          <w:p w:rsidR="00AF720C" w:rsidRDefault="00AF720C" w:rsidP="00AF7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活動名稱</w:t>
            </w:r>
            <w:r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：</w:t>
            </w:r>
          </w:p>
        </w:tc>
      </w:tr>
      <w:tr w:rsidR="00AF720C" w:rsidTr="00AF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AF720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日期與時間</w:t>
            </w:r>
          </w:p>
        </w:tc>
        <w:tc>
          <w:tcPr>
            <w:tcW w:w="6461" w:type="dxa"/>
          </w:tcPr>
          <w:p w:rsidR="00AF720C" w:rsidRDefault="00AF7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AF720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6461" w:type="dxa"/>
          </w:tcPr>
          <w:p w:rsidR="00AF720C" w:rsidRDefault="00AF7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AF720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參與人數</w:t>
            </w:r>
          </w:p>
        </w:tc>
        <w:tc>
          <w:tcPr>
            <w:tcW w:w="6461" w:type="dxa"/>
          </w:tcPr>
          <w:p w:rsidR="00AF720C" w:rsidRDefault="00AF7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AF720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活動簡要說明</w:t>
            </w:r>
          </w:p>
        </w:tc>
        <w:tc>
          <w:tcPr>
            <w:tcW w:w="6461" w:type="dxa"/>
          </w:tcPr>
          <w:p w:rsidR="00AF720C" w:rsidRDefault="00AF7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AF720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照片</w:t>
            </w:r>
          </w:p>
        </w:tc>
        <w:tc>
          <w:tcPr>
            <w:tcW w:w="6461" w:type="dxa"/>
          </w:tcPr>
          <w:p w:rsidR="00AF720C" w:rsidRDefault="00AF7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</w:tbl>
    <w:p w:rsidR="00AF720C" w:rsidRDefault="00AF720C">
      <w:pPr>
        <w:rPr>
          <w:rFonts w:ascii="新細明體" w:eastAsia="新細明體" w:hAnsi="新細明體"/>
          <w:sz w:val="28"/>
          <w:szCs w:val="28"/>
          <w:lang w:eastAsia="zh-TW"/>
        </w:rPr>
      </w:pPr>
    </w:p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2235"/>
        <w:gridCol w:w="6461"/>
      </w:tblGrid>
      <w:tr w:rsidR="00AF720C" w:rsidTr="00AF7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D5122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場次二</w:t>
            </w:r>
          </w:p>
        </w:tc>
        <w:tc>
          <w:tcPr>
            <w:tcW w:w="6461" w:type="dxa"/>
          </w:tcPr>
          <w:p w:rsidR="00AF720C" w:rsidRDefault="00AF720C" w:rsidP="00D51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活動名稱</w:t>
            </w:r>
            <w:r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：</w:t>
            </w:r>
          </w:p>
        </w:tc>
      </w:tr>
      <w:tr w:rsidR="00AF720C" w:rsidTr="00AF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D5122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日期與時間</w:t>
            </w:r>
          </w:p>
        </w:tc>
        <w:tc>
          <w:tcPr>
            <w:tcW w:w="6461" w:type="dxa"/>
          </w:tcPr>
          <w:p w:rsidR="00AF720C" w:rsidRDefault="00AF720C" w:rsidP="00D51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D5122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6461" w:type="dxa"/>
          </w:tcPr>
          <w:p w:rsidR="00AF720C" w:rsidRDefault="00AF720C" w:rsidP="00D51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D5122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參與人數</w:t>
            </w:r>
          </w:p>
        </w:tc>
        <w:tc>
          <w:tcPr>
            <w:tcW w:w="6461" w:type="dxa"/>
          </w:tcPr>
          <w:p w:rsidR="00AF720C" w:rsidRDefault="00AF720C" w:rsidP="00D51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D5122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活動簡要說明</w:t>
            </w:r>
          </w:p>
        </w:tc>
        <w:tc>
          <w:tcPr>
            <w:tcW w:w="6461" w:type="dxa"/>
          </w:tcPr>
          <w:p w:rsidR="00AF720C" w:rsidRDefault="00AF720C" w:rsidP="00D51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  <w:tr w:rsidR="00AF720C" w:rsidTr="00AF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F720C" w:rsidRPr="00AF720C" w:rsidRDefault="00AF720C" w:rsidP="00D5122C">
            <w:pPr>
              <w:jc w:val="center"/>
              <w:rPr>
                <w:rFonts w:ascii="新細明體" w:eastAsia="新細明體" w:hAnsi="新細明體"/>
                <w:b w:val="0"/>
                <w:sz w:val="28"/>
                <w:szCs w:val="28"/>
                <w:lang w:eastAsia="zh-TW"/>
              </w:rPr>
            </w:pPr>
            <w:r w:rsidRPr="00AF720C">
              <w:rPr>
                <w:rFonts w:ascii="新細明體" w:eastAsia="新細明體" w:hAnsi="新細明體" w:hint="eastAsia"/>
                <w:b w:val="0"/>
                <w:sz w:val="28"/>
                <w:szCs w:val="28"/>
                <w:lang w:eastAsia="zh-TW"/>
              </w:rPr>
              <w:t>照片</w:t>
            </w:r>
          </w:p>
        </w:tc>
        <w:tc>
          <w:tcPr>
            <w:tcW w:w="6461" w:type="dxa"/>
          </w:tcPr>
          <w:p w:rsidR="00AF720C" w:rsidRDefault="00AF720C" w:rsidP="00D51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8"/>
                <w:szCs w:val="28"/>
                <w:lang w:eastAsia="zh-TW"/>
              </w:rPr>
            </w:pPr>
          </w:p>
        </w:tc>
      </w:tr>
    </w:tbl>
    <w:p w:rsidR="00AF720C" w:rsidRDefault="0014113C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rFonts w:ascii="新細明體" w:eastAsia="新細明體" w:hAnsi="新細明體" w:hint="eastAsia"/>
          <w:sz w:val="28"/>
          <w:szCs w:val="28"/>
          <w:lang w:eastAsia="zh-TW"/>
        </w:rPr>
        <w:t>（敬請自行增列表格）</w:t>
      </w:r>
    </w:p>
    <w:p w:rsidR="00AF720C" w:rsidRDefault="00AF720C">
      <w:pPr>
        <w:rPr>
          <w:rFonts w:ascii="新細明體" w:eastAsia="新細明體" w:hAnsi="新細明體"/>
          <w:sz w:val="28"/>
          <w:szCs w:val="28"/>
          <w:lang w:eastAsia="zh-TW"/>
        </w:rPr>
      </w:pPr>
    </w:p>
    <w:p w:rsidR="00A673E4" w:rsidRDefault="0092559F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rFonts w:ascii="新細明體" w:eastAsia="新細明體" w:hAnsi="新細明體"/>
          <w:sz w:val="28"/>
          <w:szCs w:val="28"/>
          <w:lang w:eastAsia="zh-TW"/>
        </w:rPr>
        <w:t>3.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="00B158FC" w:rsidRPr="0013310D">
        <w:rPr>
          <w:rFonts w:ascii="新細明體" w:eastAsia="新細明體" w:hAnsi="新細明體"/>
          <w:sz w:val="28"/>
          <w:szCs w:val="28"/>
          <w:lang w:eastAsia="zh-TW"/>
        </w:rPr>
        <w:t>學生學習</w:t>
      </w:r>
      <w:r w:rsidR="009540E5">
        <w:rPr>
          <w:rFonts w:ascii="新細明體" w:eastAsia="新細明體" w:hAnsi="新細明體" w:hint="eastAsia"/>
          <w:sz w:val="28"/>
          <w:szCs w:val="28"/>
          <w:lang w:eastAsia="zh-TW"/>
        </w:rPr>
        <w:t>動物保護之</w:t>
      </w:r>
      <w:r w:rsidR="00B158FC" w:rsidRPr="0013310D">
        <w:rPr>
          <w:rFonts w:ascii="新細明體" w:eastAsia="新細明體" w:hAnsi="新細明體"/>
          <w:sz w:val="28"/>
          <w:szCs w:val="28"/>
          <w:lang w:eastAsia="zh-TW"/>
        </w:rPr>
        <w:t>成果（如心得、作品、影片連結等）</w:t>
      </w:r>
    </w:p>
    <w:p w:rsidR="008979C0" w:rsidRDefault="0092559F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rFonts w:ascii="新細明體" w:eastAsia="新細明體" w:hAnsi="新細明體"/>
          <w:sz w:val="28"/>
          <w:szCs w:val="28"/>
          <w:lang w:eastAsia="zh-TW"/>
        </w:rPr>
        <w:t>4.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="00B158FC" w:rsidRPr="0013310D">
        <w:rPr>
          <w:rFonts w:ascii="新細明體" w:eastAsia="新細明體" w:hAnsi="新細明體"/>
          <w:sz w:val="28"/>
          <w:szCs w:val="28"/>
          <w:lang w:eastAsia="zh-TW"/>
        </w:rPr>
        <w:t>曾獲獎或受肯定證明文件影本</w:t>
      </w:r>
      <w:r w:rsidR="00A673E4">
        <w:rPr>
          <w:rFonts w:ascii="新細明體" w:eastAsia="新細明體" w:hAnsi="新細明體" w:hint="eastAsia"/>
          <w:sz w:val="28"/>
          <w:szCs w:val="28"/>
          <w:lang w:eastAsia="zh-TW"/>
        </w:rPr>
        <w:t>（如動保社團指導老師證明書、</w:t>
      </w:r>
      <w:r w:rsidR="00A673E4" w:rsidRPr="00A673E4">
        <w:rPr>
          <w:rFonts w:ascii="新細明體" w:eastAsia="新細明體" w:hAnsi="新細明體" w:hint="eastAsia"/>
          <w:sz w:val="28"/>
          <w:szCs w:val="28"/>
          <w:lang w:eastAsia="zh-TW"/>
        </w:rPr>
        <w:t>個人</w:t>
      </w:r>
      <w:r w:rsidR="00A673E4">
        <w:rPr>
          <w:rFonts w:ascii="新細明體" w:eastAsia="新細明體" w:hAnsi="新細明體" w:hint="eastAsia"/>
          <w:sz w:val="28"/>
          <w:szCs w:val="28"/>
          <w:lang w:eastAsia="zh-TW"/>
        </w:rPr>
        <w:t>動保相關</w:t>
      </w:r>
      <w:r w:rsidR="00A673E4" w:rsidRPr="00A673E4">
        <w:rPr>
          <w:rFonts w:ascii="新細明體" w:eastAsia="新細明體" w:hAnsi="新細明體" w:hint="eastAsia"/>
          <w:sz w:val="28"/>
          <w:szCs w:val="28"/>
          <w:lang w:eastAsia="zh-TW"/>
        </w:rPr>
        <w:t>出版品、論文與影音等</w:t>
      </w:r>
      <w:r w:rsidR="00A673E4">
        <w:rPr>
          <w:rFonts w:ascii="新細明體" w:eastAsia="新細明體" w:hAnsi="新細明體" w:hint="eastAsia"/>
          <w:sz w:val="28"/>
          <w:szCs w:val="28"/>
          <w:lang w:eastAsia="zh-TW"/>
        </w:rPr>
        <w:t>）</w:t>
      </w:r>
    </w:p>
    <w:p w:rsidR="00A673E4" w:rsidRDefault="0092559F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rFonts w:ascii="新細明體" w:eastAsia="新細明體" w:hAnsi="新細明體" w:hint="eastAsia"/>
          <w:sz w:val="28"/>
          <w:szCs w:val="28"/>
          <w:lang w:eastAsia="zh-TW"/>
        </w:rPr>
        <w:t>5、</w:t>
      </w:r>
      <w:r w:rsidR="00A673E4">
        <w:rPr>
          <w:rFonts w:ascii="新細明體" w:eastAsia="新細明體" w:hAnsi="新細明體" w:hint="eastAsia"/>
          <w:sz w:val="28"/>
          <w:szCs w:val="28"/>
          <w:lang w:eastAsia="zh-TW"/>
        </w:rPr>
        <w:t>其他有利相關資料</w:t>
      </w:r>
      <w:r w:rsidR="00DA04A4">
        <w:rPr>
          <w:rFonts w:ascii="新細明體" w:eastAsia="新細明體" w:hAnsi="新細明體" w:hint="eastAsia"/>
          <w:sz w:val="28"/>
          <w:szCs w:val="28"/>
          <w:lang w:eastAsia="zh-TW"/>
        </w:rPr>
        <w:t>（如受訪推動</w:t>
      </w:r>
      <w:proofErr w:type="gramStart"/>
      <w:r w:rsidR="00DA04A4">
        <w:rPr>
          <w:rFonts w:ascii="新細明體" w:eastAsia="新細明體" w:hAnsi="新細明體" w:hint="eastAsia"/>
          <w:sz w:val="28"/>
          <w:szCs w:val="28"/>
          <w:lang w:eastAsia="zh-TW"/>
        </w:rPr>
        <w:t>動</w:t>
      </w:r>
      <w:proofErr w:type="gramEnd"/>
      <w:r w:rsidR="00DA04A4">
        <w:rPr>
          <w:rFonts w:ascii="新細明體" w:eastAsia="新細明體" w:hAnsi="新細明體" w:hint="eastAsia"/>
          <w:sz w:val="28"/>
          <w:szCs w:val="28"/>
          <w:lang w:eastAsia="zh-TW"/>
        </w:rPr>
        <w:t>保教育相關之報導等</w:t>
      </w:r>
      <w:r w:rsidR="0014113C">
        <w:rPr>
          <w:rFonts w:ascii="新細明體" w:eastAsia="新細明體" w:hAnsi="新細明體" w:hint="eastAsia"/>
          <w:sz w:val="28"/>
          <w:szCs w:val="28"/>
          <w:lang w:eastAsia="zh-TW"/>
        </w:rPr>
        <w:t>，可提供網址連結</w:t>
      </w:r>
      <w:r w:rsidR="00DA04A4">
        <w:rPr>
          <w:rFonts w:ascii="新細明體" w:eastAsia="新細明體" w:hAnsi="新細明體" w:hint="eastAsia"/>
          <w:sz w:val="28"/>
          <w:szCs w:val="28"/>
          <w:lang w:eastAsia="zh-TW"/>
        </w:rPr>
        <w:t>）</w:t>
      </w:r>
    </w:p>
    <w:p w:rsidR="006D33FF" w:rsidRDefault="00102DCA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rFonts w:ascii="新細明體" w:eastAsia="新細明體" w:hAnsi="新細明體" w:hint="eastAsia"/>
          <w:sz w:val="28"/>
          <w:szCs w:val="28"/>
          <w:lang w:eastAsia="zh-TW"/>
        </w:rPr>
        <w:t>（</w:t>
      </w:r>
      <w:r w:rsidRPr="00102DCA">
        <w:rPr>
          <w:rFonts w:ascii="新細明體" w:eastAsia="新細明體" w:hAnsi="新細明體" w:hint="eastAsia"/>
          <w:sz w:val="28"/>
          <w:szCs w:val="28"/>
          <w:lang w:eastAsia="zh-TW"/>
        </w:rPr>
        <w:t>敬請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另外</w:t>
      </w:r>
      <w:r w:rsidRPr="00102DCA">
        <w:rPr>
          <w:rFonts w:ascii="新細明體" w:eastAsia="新細明體" w:hAnsi="新細明體" w:hint="eastAsia"/>
          <w:sz w:val="28"/>
          <w:szCs w:val="28"/>
          <w:lang w:eastAsia="zh-TW"/>
        </w:rPr>
        <w:t>提供臉部清晰照片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乙張</w:t>
      </w:r>
      <w:r w:rsidRPr="00102DCA">
        <w:rPr>
          <w:rFonts w:ascii="新細明體" w:eastAsia="新細明體" w:hAnsi="新細明體" w:hint="eastAsia"/>
          <w:sz w:val="28"/>
          <w:szCs w:val="28"/>
          <w:lang w:eastAsia="zh-TW"/>
        </w:rPr>
        <w:t>以利製作得獎名冊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）</w:t>
      </w:r>
    </w:p>
    <w:p w:rsidR="006D33FF" w:rsidRPr="00A673E4" w:rsidRDefault="006D33FF">
      <w:pPr>
        <w:rPr>
          <w:rFonts w:ascii="新細明體" w:eastAsia="新細明體" w:hAnsi="新細明體"/>
          <w:sz w:val="28"/>
          <w:szCs w:val="28"/>
          <w:lang w:eastAsia="zh-TW"/>
        </w:rPr>
      </w:pPr>
    </w:p>
    <w:sectPr w:rsidR="006D33FF" w:rsidRPr="00A673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37F" w:rsidRDefault="005E637F" w:rsidP="005E2F04">
      <w:pPr>
        <w:spacing w:after="0" w:line="240" w:lineRule="auto"/>
      </w:pPr>
      <w:r>
        <w:separator/>
      </w:r>
    </w:p>
  </w:endnote>
  <w:endnote w:type="continuationSeparator" w:id="0">
    <w:p w:rsidR="005E637F" w:rsidRDefault="005E637F" w:rsidP="005E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37F" w:rsidRDefault="005E637F" w:rsidP="005E2F04">
      <w:pPr>
        <w:spacing w:after="0" w:line="240" w:lineRule="auto"/>
      </w:pPr>
      <w:r>
        <w:separator/>
      </w:r>
    </w:p>
  </w:footnote>
  <w:footnote w:type="continuationSeparator" w:id="0">
    <w:p w:rsidR="005E637F" w:rsidRDefault="005E637F" w:rsidP="005E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8C4"/>
    <w:rsid w:val="00091803"/>
    <w:rsid w:val="000E7091"/>
    <w:rsid w:val="00102DCA"/>
    <w:rsid w:val="0013310D"/>
    <w:rsid w:val="0014113C"/>
    <w:rsid w:val="001442DF"/>
    <w:rsid w:val="0015074B"/>
    <w:rsid w:val="001A0E83"/>
    <w:rsid w:val="001E0B30"/>
    <w:rsid w:val="00216867"/>
    <w:rsid w:val="00242603"/>
    <w:rsid w:val="00253495"/>
    <w:rsid w:val="0029639D"/>
    <w:rsid w:val="002C149F"/>
    <w:rsid w:val="00326F90"/>
    <w:rsid w:val="00373A09"/>
    <w:rsid w:val="00376B8F"/>
    <w:rsid w:val="003C739D"/>
    <w:rsid w:val="003D6EDE"/>
    <w:rsid w:val="00444EEA"/>
    <w:rsid w:val="0049602A"/>
    <w:rsid w:val="004A0947"/>
    <w:rsid w:val="004B6F80"/>
    <w:rsid w:val="004B7649"/>
    <w:rsid w:val="004E3D3D"/>
    <w:rsid w:val="00527593"/>
    <w:rsid w:val="005672C1"/>
    <w:rsid w:val="00576BA4"/>
    <w:rsid w:val="005E2F04"/>
    <w:rsid w:val="005E637F"/>
    <w:rsid w:val="0060371B"/>
    <w:rsid w:val="00657D7C"/>
    <w:rsid w:val="006B4B3B"/>
    <w:rsid w:val="006D33FF"/>
    <w:rsid w:val="007632D1"/>
    <w:rsid w:val="007B35CB"/>
    <w:rsid w:val="007B7818"/>
    <w:rsid w:val="00801A38"/>
    <w:rsid w:val="00881FCB"/>
    <w:rsid w:val="008979C0"/>
    <w:rsid w:val="008C3DBD"/>
    <w:rsid w:val="0092559F"/>
    <w:rsid w:val="009540E5"/>
    <w:rsid w:val="00963F18"/>
    <w:rsid w:val="00A24367"/>
    <w:rsid w:val="00A5470E"/>
    <w:rsid w:val="00A673E4"/>
    <w:rsid w:val="00A825EE"/>
    <w:rsid w:val="00A94CEE"/>
    <w:rsid w:val="00AA1D8D"/>
    <w:rsid w:val="00AC0FA0"/>
    <w:rsid w:val="00AD1D5B"/>
    <w:rsid w:val="00AF720C"/>
    <w:rsid w:val="00B158FC"/>
    <w:rsid w:val="00B311DD"/>
    <w:rsid w:val="00B47730"/>
    <w:rsid w:val="00B66C24"/>
    <w:rsid w:val="00B741E0"/>
    <w:rsid w:val="00BB690D"/>
    <w:rsid w:val="00BF337C"/>
    <w:rsid w:val="00BF4478"/>
    <w:rsid w:val="00C3583D"/>
    <w:rsid w:val="00CB0664"/>
    <w:rsid w:val="00CC4C1F"/>
    <w:rsid w:val="00CC5FCF"/>
    <w:rsid w:val="00CC7D0A"/>
    <w:rsid w:val="00CD41E5"/>
    <w:rsid w:val="00D21F05"/>
    <w:rsid w:val="00DA04A4"/>
    <w:rsid w:val="00E113C7"/>
    <w:rsid w:val="00E34B33"/>
    <w:rsid w:val="00E56DE0"/>
    <w:rsid w:val="00EC7E7D"/>
    <w:rsid w:val="00F20CC9"/>
    <w:rsid w:val="00F829E6"/>
    <w:rsid w:val="00F91D28"/>
    <w:rsid w:val="00F97F45"/>
    <w:rsid w:val="00FC693F"/>
    <w:rsid w:val="00FC717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61A8792-FDC7-49F7-A2A7-7DF6186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E113C7"/>
    <w:rPr>
      <w:color w:val="0000FF" w:themeColor="hyperlink"/>
      <w:u w:val="single"/>
    </w:rPr>
  </w:style>
  <w:style w:type="table" w:styleId="4-6">
    <w:name w:val="Grid Table 4 Accent 6"/>
    <w:basedOn w:val="a3"/>
    <w:uiPriority w:val="49"/>
    <w:rsid w:val="006B4B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41">
    <w:name w:val="格線表格 4 - 輔色 41"/>
    <w:basedOn w:val="a3"/>
    <w:next w:val="4-4"/>
    <w:uiPriority w:val="49"/>
    <w:rsid w:val="006B4B3B"/>
    <w:pPr>
      <w:spacing w:after="0" w:line="240" w:lineRule="auto"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4">
    <w:name w:val="Grid Table 4 Accent 4"/>
    <w:basedOn w:val="a3"/>
    <w:uiPriority w:val="49"/>
    <w:rsid w:val="006B4B3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-1">
    <w:name w:val="Grid Table 5 Dark Accent 1"/>
    <w:basedOn w:val="a3"/>
    <w:uiPriority w:val="50"/>
    <w:rsid w:val="00AF72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5">
    <w:name w:val="Grid Table 4 Accent 5"/>
    <w:basedOn w:val="a3"/>
    <w:uiPriority w:val="49"/>
    <w:rsid w:val="00AF720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3">
    <w:name w:val="Grid Table 4 Accent 3"/>
    <w:basedOn w:val="a3"/>
    <w:uiPriority w:val="49"/>
    <w:rsid w:val="00AF720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ffb">
    <w:name w:val="Balloon Text"/>
    <w:basedOn w:val="a1"/>
    <w:link w:val="affc"/>
    <w:uiPriority w:val="99"/>
    <w:semiHidden/>
    <w:unhideWhenUsed/>
    <w:rsid w:val="00444E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註解方塊文字 字元"/>
    <w:basedOn w:val="a2"/>
    <w:link w:val="affb"/>
    <w:uiPriority w:val="99"/>
    <w:semiHidden/>
    <w:rsid w:val="00444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F4E05-6247-4A71-90C7-2ADE5AB8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周怡汝</cp:lastModifiedBy>
  <cp:revision>2</cp:revision>
  <cp:lastPrinted>2025-06-16T08:25:00Z</cp:lastPrinted>
  <dcterms:created xsi:type="dcterms:W3CDTF">2025-06-17T05:49:00Z</dcterms:created>
  <dcterms:modified xsi:type="dcterms:W3CDTF">2025-06-17T05:49:00Z</dcterms:modified>
  <cp:category/>
</cp:coreProperties>
</file>