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9C0" w:rsidRPr="00576BA4" w:rsidRDefault="006B4B3B" w:rsidP="00576BA4">
      <w:pPr>
        <w:pStyle w:val="aa"/>
        <w:jc w:val="center"/>
        <w:rPr>
          <w:sz w:val="48"/>
          <w:lang w:eastAsia="zh-TW"/>
        </w:rPr>
      </w:pPr>
      <w:bookmarkStart w:id="0" w:name="_GoBack"/>
      <w:bookmarkEnd w:id="0"/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-209550</wp:posOffset>
                </wp:positionV>
                <wp:extent cx="781050" cy="3143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B3B" w:rsidRPr="006B4B3B" w:rsidRDefault="006B4B3B" w:rsidP="006B4B3B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B4B3B">
                              <w:rPr>
                                <w:rFonts w:ascii="新細明體" w:eastAsia="新細明體" w:hAnsi="新細明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 w:rsidRPr="006B4B3B">
                              <w:rPr>
                                <w:rFonts w:ascii="新細明體" w:eastAsia="新細明體" w:hAnsi="新細明體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3.5pt;margin-top:-16.5pt;width:61.5pt;height:24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">
                <v:textbox>
                  <w:txbxContent>
                    <w:p w:rsidR="006B4B3B" w:rsidRPr="006B4B3B" w:rsidRDefault="006B4B3B" w:rsidP="006B4B3B">
                      <w:pPr>
                        <w:jc w:val="center"/>
                        <w:rPr>
                          <w:rFonts w:ascii="新細明體" w:eastAsia="新細明體" w:hAnsi="新細明體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6B4B3B">
                        <w:rPr>
                          <w:rFonts w:ascii="新細明體" w:eastAsia="新細明體" w:hAnsi="新細明體" w:hint="eastAsia"/>
                          <w:b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 w:rsidRPr="006B4B3B">
                        <w:rPr>
                          <w:rFonts w:ascii="新細明體" w:eastAsia="新細明體" w:hAnsi="新細明體"/>
                          <w:b/>
                          <w:sz w:val="24"/>
                          <w:szCs w:val="24"/>
                          <w:lang w:eastAsia="zh-TW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6BA4" w:rsidRPr="004B6F80">
        <w:rPr>
          <w:rFonts w:ascii="新細明體" w:eastAsia="新細明體" w:hAnsi="新細明體" w:hint="eastAsia"/>
          <w:color w:val="auto"/>
          <w:sz w:val="48"/>
          <w:lang w:eastAsia="zh-TW"/>
        </w:rPr>
        <w:t>2025</w:t>
      </w:r>
      <w:r w:rsidR="00576BA4" w:rsidRPr="004B6F80">
        <w:rPr>
          <w:color w:val="auto"/>
          <w:sz w:val="48"/>
          <w:lang w:eastAsia="zh-TW"/>
        </w:rPr>
        <w:t>優良動保</w:t>
      </w:r>
      <w:r w:rsidR="00B158FC" w:rsidRPr="004B6F80">
        <w:rPr>
          <w:color w:val="auto"/>
          <w:sz w:val="48"/>
          <w:lang w:eastAsia="zh-TW"/>
        </w:rPr>
        <w:t>教師徵選報名表</w:t>
      </w:r>
    </w:p>
    <w:tbl>
      <w:tblPr>
        <w:tblStyle w:val="4-6"/>
        <w:tblW w:w="10632" w:type="dxa"/>
        <w:tblInd w:w="-885" w:type="dxa"/>
        <w:tblLook w:val="04A0" w:firstRow="1" w:lastRow="0" w:firstColumn="1" w:lastColumn="0" w:noHBand="0" w:noVBand="1"/>
      </w:tblPr>
      <w:tblGrid>
        <w:gridCol w:w="5955"/>
        <w:gridCol w:w="4677"/>
      </w:tblGrid>
      <w:tr w:rsidR="006B4B3B" w:rsidRPr="006B4B3B" w:rsidTr="00763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8979C0" w:rsidRPr="006B4B3B" w:rsidRDefault="006B4B3B" w:rsidP="006B4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3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項目</w:t>
            </w:r>
          </w:p>
        </w:tc>
        <w:tc>
          <w:tcPr>
            <w:tcW w:w="4677" w:type="dxa"/>
          </w:tcPr>
          <w:p w:rsidR="008979C0" w:rsidRPr="006B4B3B" w:rsidRDefault="006B4B3B" w:rsidP="006B4B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填寫欄</w:t>
            </w:r>
          </w:p>
        </w:tc>
      </w:tr>
      <w:tr w:rsidR="006B4B3B" w:rsidRPr="006B4B3B" w:rsidTr="0076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6B4B3B" w:rsidRPr="006B4B3B" w:rsidRDefault="006B4B3B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proofErr w:type="spellStart"/>
            <w:r w:rsidRPr="006B4B3B">
              <w:rPr>
                <w:rFonts w:ascii="標楷體" w:eastAsia="標楷體" w:hAnsi="標楷體"/>
                <w:b w:val="0"/>
                <w:sz w:val="28"/>
                <w:szCs w:val="28"/>
              </w:rPr>
              <w:t>一、姓名</w:t>
            </w:r>
            <w:proofErr w:type="spellEnd"/>
          </w:p>
        </w:tc>
        <w:tc>
          <w:tcPr>
            <w:tcW w:w="4677" w:type="dxa"/>
          </w:tcPr>
          <w:p w:rsidR="006B4B3B" w:rsidRPr="006B4B3B" w:rsidRDefault="006B4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B3B" w:rsidRPr="006B4B3B" w:rsidTr="0076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8979C0" w:rsidRPr="006B4B3B" w:rsidRDefault="00B158FC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proofErr w:type="spellStart"/>
            <w:r w:rsidRPr="006B4B3B">
              <w:rPr>
                <w:rFonts w:ascii="標楷體" w:eastAsia="標楷體" w:hAnsi="標楷體"/>
                <w:b w:val="0"/>
                <w:sz w:val="28"/>
                <w:szCs w:val="28"/>
              </w:rPr>
              <w:t>二、性別</w:t>
            </w:r>
            <w:proofErr w:type="spellEnd"/>
          </w:p>
        </w:tc>
        <w:tc>
          <w:tcPr>
            <w:tcW w:w="4677" w:type="dxa"/>
          </w:tcPr>
          <w:p w:rsidR="008979C0" w:rsidRPr="006B4B3B" w:rsidRDefault="00897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B3B" w:rsidRPr="006B4B3B" w:rsidTr="0076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8979C0" w:rsidRPr="006B4B3B" w:rsidRDefault="00B158FC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proofErr w:type="spellStart"/>
            <w:r w:rsidRPr="006B4B3B">
              <w:rPr>
                <w:rFonts w:ascii="標楷體" w:eastAsia="標楷體" w:hAnsi="標楷體"/>
                <w:b w:val="0"/>
                <w:sz w:val="28"/>
                <w:szCs w:val="28"/>
              </w:rPr>
              <w:t>三、服務學校</w:t>
            </w:r>
            <w:proofErr w:type="spellEnd"/>
            <w:r w:rsidR="004A0947"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全稱</w:t>
            </w:r>
          </w:p>
        </w:tc>
        <w:tc>
          <w:tcPr>
            <w:tcW w:w="4677" w:type="dxa"/>
          </w:tcPr>
          <w:p w:rsidR="008979C0" w:rsidRPr="006B4B3B" w:rsidRDefault="0089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B3B" w:rsidRPr="006B4B3B" w:rsidTr="0076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8979C0" w:rsidRPr="006B4B3B" w:rsidRDefault="00B158FC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proofErr w:type="spellStart"/>
            <w:r w:rsidRPr="006B4B3B">
              <w:rPr>
                <w:rFonts w:ascii="標楷體" w:eastAsia="標楷體" w:hAnsi="標楷體"/>
                <w:b w:val="0"/>
                <w:sz w:val="28"/>
                <w:szCs w:val="28"/>
              </w:rPr>
              <w:t>四、職稱</w:t>
            </w:r>
            <w:proofErr w:type="spellEnd"/>
          </w:p>
        </w:tc>
        <w:tc>
          <w:tcPr>
            <w:tcW w:w="4677" w:type="dxa"/>
          </w:tcPr>
          <w:p w:rsidR="008979C0" w:rsidRPr="006B4B3B" w:rsidRDefault="00897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B3B" w:rsidRPr="006B4B3B" w:rsidTr="0076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8979C0" w:rsidRPr="006B4B3B" w:rsidRDefault="00B158FC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proofErr w:type="spellStart"/>
            <w:r w:rsidRPr="006B4B3B">
              <w:rPr>
                <w:rFonts w:ascii="標楷體" w:eastAsia="標楷體" w:hAnsi="標楷體"/>
                <w:b w:val="0"/>
                <w:sz w:val="28"/>
                <w:szCs w:val="28"/>
              </w:rPr>
              <w:t>五、聯絡電話</w:t>
            </w:r>
            <w:proofErr w:type="spellEnd"/>
            <w:r w:rsidR="004A0947"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及手機</w:t>
            </w:r>
          </w:p>
        </w:tc>
        <w:tc>
          <w:tcPr>
            <w:tcW w:w="4677" w:type="dxa"/>
          </w:tcPr>
          <w:p w:rsidR="008979C0" w:rsidRPr="006B4B3B" w:rsidRDefault="0089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B3B" w:rsidRPr="006B4B3B" w:rsidTr="0076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8979C0" w:rsidRPr="006B4B3B" w:rsidRDefault="00B158FC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proofErr w:type="spellStart"/>
            <w:r w:rsidRPr="006B4B3B">
              <w:rPr>
                <w:rFonts w:ascii="標楷體" w:eastAsia="標楷體" w:hAnsi="標楷體"/>
                <w:b w:val="0"/>
                <w:sz w:val="28"/>
                <w:szCs w:val="28"/>
              </w:rPr>
              <w:t>六、電子信箱</w:t>
            </w:r>
            <w:proofErr w:type="spellEnd"/>
          </w:p>
        </w:tc>
        <w:tc>
          <w:tcPr>
            <w:tcW w:w="4677" w:type="dxa"/>
          </w:tcPr>
          <w:p w:rsidR="008979C0" w:rsidRPr="006B4B3B" w:rsidRDefault="00897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B3B" w:rsidRPr="006B4B3B" w:rsidTr="0076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8979C0" w:rsidRPr="006B4B3B" w:rsidRDefault="00B158FC" w:rsidP="006B4B3B">
            <w:pP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6B4B3B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七、</w:t>
            </w:r>
            <w:r w:rsidR="006B4B3B"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教授科目</w:t>
            </w:r>
          </w:p>
        </w:tc>
        <w:tc>
          <w:tcPr>
            <w:tcW w:w="4677" w:type="dxa"/>
          </w:tcPr>
          <w:p w:rsidR="008979C0" w:rsidRPr="006B4B3B" w:rsidRDefault="0089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B4B3B" w:rsidRPr="006B4B3B" w:rsidTr="0076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1A0E83" w:rsidRPr="006B4B3B" w:rsidRDefault="001A0E83" w:rsidP="006B4B3B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八、</w:t>
            </w:r>
            <w:r w:rsidR="006B4B3B" w:rsidRPr="006B4B3B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教學年資</w:t>
            </w:r>
          </w:p>
        </w:tc>
        <w:tc>
          <w:tcPr>
            <w:tcW w:w="4677" w:type="dxa"/>
          </w:tcPr>
          <w:p w:rsidR="001A0E83" w:rsidRPr="006B4B3B" w:rsidRDefault="001A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B3B" w:rsidRPr="006B4B3B" w:rsidTr="0076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1A0E83" w:rsidRPr="006B4B3B" w:rsidRDefault="007B35CB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九</w:t>
            </w:r>
            <w:r w:rsidR="001A0E83"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、最高學歷</w:t>
            </w:r>
          </w:p>
        </w:tc>
        <w:tc>
          <w:tcPr>
            <w:tcW w:w="4677" w:type="dxa"/>
          </w:tcPr>
          <w:p w:rsidR="001A0E83" w:rsidRPr="006B4B3B" w:rsidRDefault="001A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B3B" w:rsidRPr="006B4B3B" w:rsidTr="0076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1A0E83" w:rsidRPr="006B4B3B" w:rsidRDefault="007B35CB">
            <w:pP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十</w:t>
            </w:r>
            <w:r w:rsidR="001A0E83"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、經歷</w:t>
            </w:r>
          </w:p>
        </w:tc>
        <w:tc>
          <w:tcPr>
            <w:tcW w:w="4677" w:type="dxa"/>
          </w:tcPr>
          <w:p w:rsidR="001A0E83" w:rsidRPr="006B4B3B" w:rsidRDefault="001A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B3B" w:rsidRPr="006B4B3B" w:rsidTr="0076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1A0E83" w:rsidRPr="006B4B3B" w:rsidRDefault="001A0E83">
            <w:pP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十</w:t>
            </w:r>
            <w:r w:rsidR="007B35C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一</w:t>
            </w:r>
            <w:r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、榮譽事蹟</w:t>
            </w:r>
            <w:r w:rsidR="006B4B3B" w:rsidRPr="006B4B3B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（</w:t>
            </w:r>
            <w:r w:rsid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如有</w:t>
            </w:r>
            <w:r w:rsidR="00CC5FCF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請條列</w:t>
            </w:r>
            <w:r w:rsidR="006B4B3B" w:rsidRPr="006B4B3B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4677" w:type="dxa"/>
          </w:tcPr>
          <w:p w:rsidR="001A0E83" w:rsidRPr="006B4B3B" w:rsidRDefault="001A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B4B3B" w:rsidRPr="006B4B3B" w:rsidTr="0076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1A0E83" w:rsidRPr="006B4B3B" w:rsidRDefault="001A0E83">
            <w:pP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十</w:t>
            </w:r>
            <w:r w:rsidR="007B35C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二</w:t>
            </w:r>
            <w:r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、</w:t>
            </w:r>
            <w:r w:rsid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動保</w:t>
            </w:r>
            <w:r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教育理念（限50字內）</w:t>
            </w:r>
          </w:p>
        </w:tc>
        <w:tc>
          <w:tcPr>
            <w:tcW w:w="4677" w:type="dxa"/>
          </w:tcPr>
          <w:p w:rsidR="001A0E83" w:rsidRPr="006B4B3B" w:rsidRDefault="001A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B4B3B" w:rsidRPr="006B4B3B" w:rsidTr="0076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8979C0" w:rsidRPr="006B4B3B" w:rsidRDefault="001A0E83">
            <w:pP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十</w:t>
            </w:r>
            <w:r w:rsidR="007B35C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三</w:t>
            </w:r>
            <w:r w:rsidR="004B6F80" w:rsidRPr="006B4B3B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、曾推動之動保教育事蹟（</w:t>
            </w:r>
            <w:r w:rsidR="004B6F80"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請列點，並</w:t>
            </w:r>
            <w:r w:rsidR="004B6F80" w:rsidRPr="006B4B3B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另附資料）</w:t>
            </w:r>
          </w:p>
        </w:tc>
        <w:tc>
          <w:tcPr>
            <w:tcW w:w="4677" w:type="dxa"/>
          </w:tcPr>
          <w:p w:rsidR="008979C0" w:rsidRPr="006B4B3B" w:rsidRDefault="0089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B35CB" w:rsidRPr="006B4B3B" w:rsidTr="0076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7B35CB" w:rsidRPr="006B4B3B" w:rsidRDefault="007B35CB">
            <w:pP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十四、想對動物們說什麼呢？</w:t>
            </w:r>
            <w:r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（限200字內）</w:t>
            </w:r>
          </w:p>
        </w:tc>
        <w:tc>
          <w:tcPr>
            <w:tcW w:w="4677" w:type="dxa"/>
          </w:tcPr>
          <w:p w:rsidR="007B35CB" w:rsidRPr="007B35CB" w:rsidRDefault="007B3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B35CB" w:rsidRPr="006B4B3B" w:rsidTr="0076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8979C0" w:rsidRPr="006B4B3B" w:rsidRDefault="001A0E83" w:rsidP="004B6F80">
            <w:pP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十</w:t>
            </w:r>
            <w:r w:rsidR="007B35C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五</w:t>
            </w:r>
            <w:r w:rsidR="00B158FC" w:rsidRPr="006B4B3B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、</w:t>
            </w:r>
            <w:r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敬請先行撰寫獲</w:t>
            </w:r>
            <w:r w:rsidR="004A0947"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獎感言</w:t>
            </w:r>
            <w:r w:rsidRPr="006B4B3B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（限200字內）</w:t>
            </w:r>
          </w:p>
        </w:tc>
        <w:tc>
          <w:tcPr>
            <w:tcW w:w="4677" w:type="dxa"/>
          </w:tcPr>
          <w:p w:rsidR="008979C0" w:rsidRPr="006B4B3B" w:rsidRDefault="0089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311DD" w:rsidRPr="006B4B3B" w:rsidTr="0076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B311DD" w:rsidRPr="006B4B3B" w:rsidRDefault="007B35CB" w:rsidP="004B6F80">
            <w:pP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十六</w:t>
            </w:r>
            <w:r w:rsidR="00B311DD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、敬請先行填寫並再次確認獲獎獎金匯款銀行名稱與匯款帳號</w:t>
            </w:r>
          </w:p>
        </w:tc>
        <w:tc>
          <w:tcPr>
            <w:tcW w:w="4677" w:type="dxa"/>
          </w:tcPr>
          <w:p w:rsidR="00B311DD" w:rsidRDefault="00253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1.銀行名：</w:t>
            </w:r>
          </w:p>
          <w:p w:rsidR="00253495" w:rsidRDefault="00253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2.分行名：</w:t>
            </w:r>
          </w:p>
          <w:p w:rsidR="00253495" w:rsidRDefault="00253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3.帳號：</w:t>
            </w:r>
          </w:p>
          <w:p w:rsidR="00253495" w:rsidRPr="006B4B3B" w:rsidRDefault="00253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4.戶名：</w:t>
            </w:r>
          </w:p>
        </w:tc>
      </w:tr>
      <w:tr w:rsidR="00102DCA" w:rsidRPr="006B4B3B" w:rsidTr="0076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102DCA" w:rsidRDefault="007B35CB" w:rsidP="004B6F80">
            <w:pP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十七</w:t>
            </w:r>
            <w:r w:rsidR="00102DCA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、敬請提供臉部清晰照片乙張以利製作得獎名冊</w:t>
            </w:r>
          </w:p>
        </w:tc>
        <w:tc>
          <w:tcPr>
            <w:tcW w:w="4677" w:type="dxa"/>
          </w:tcPr>
          <w:p w:rsidR="00102DCA" w:rsidRDefault="00102DCA" w:rsidP="0010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－</w:t>
            </w:r>
          </w:p>
        </w:tc>
      </w:tr>
      <w:tr w:rsidR="007632D1" w:rsidRPr="006B4B3B" w:rsidTr="0076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5" w:type="dxa"/>
          </w:tcPr>
          <w:p w:rsidR="007632D1" w:rsidRDefault="007632D1" w:rsidP="004B6F80">
            <w:pP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7632D1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十八、著作財產權暨肖像權授權同意書</w:t>
            </w:r>
          </w:p>
          <w:p w:rsidR="007632D1" w:rsidRPr="00FF44DA" w:rsidRDefault="007632D1" w:rsidP="004B6F80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F44D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FF44DA" w:rsidRPr="00FF44D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未同意著作財產權暨肖像權授權同意書者，視同放棄參賽資格。</w:t>
            </w:r>
            <w:r w:rsidRPr="00FF44D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677" w:type="dxa"/>
          </w:tcPr>
          <w:p w:rsidR="007632D1" w:rsidRDefault="007632D1" w:rsidP="0076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632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本人</w:t>
            </w:r>
            <w:r w:rsidRPr="00FF44D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FF44DA" w:rsidRPr="00FF44D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（請勾選）</w:t>
            </w:r>
            <w:r w:rsidRPr="00FF44D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同意在獲獎後，將所繳資料之著作財產權授權社團法人中</w:t>
            </w:r>
            <w:r w:rsidR="00B741E0" w:rsidRPr="00FF44D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華民國關懷生命協會</w:t>
            </w:r>
            <w:r w:rsidR="00E56DE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</w:t>
            </w:r>
            <w:r w:rsidR="00B741E0" w:rsidRPr="00FF44D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，以及</w:t>
            </w:r>
            <w:r w:rsidR="00B741E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使用本人提供之照片用於得獎作品介紹，並</w:t>
            </w:r>
            <w:r w:rsidR="00FF44D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授權</w:t>
            </w:r>
            <w:r w:rsidR="00FF44DA" w:rsidRPr="00FF44D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關懷生命協會</w:t>
            </w:r>
            <w:r w:rsidR="00FF44D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於頒獎典禮時安排攝、錄影，</w:t>
            </w:r>
            <w:r w:rsidRPr="007632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得自由修飾、使用、公開展示該攝影著作及視聽著作中本人之肖像及聲音。</w:t>
            </w:r>
          </w:p>
        </w:tc>
      </w:tr>
    </w:tbl>
    <w:p w:rsidR="006D33FF" w:rsidRPr="00A673E4" w:rsidRDefault="00B158FC">
      <w:pPr>
        <w:rPr>
          <w:rFonts w:ascii="新細明體" w:eastAsia="新細明體" w:hAnsi="新細明體"/>
          <w:sz w:val="28"/>
          <w:szCs w:val="28"/>
          <w:lang w:eastAsia="zh-TW"/>
        </w:rPr>
      </w:pPr>
      <w:r>
        <w:rPr>
          <w:lang w:eastAsia="zh-TW"/>
        </w:rPr>
        <w:br w:type="page"/>
      </w:r>
    </w:p>
    <w:sectPr w:rsidR="006D33FF" w:rsidRPr="00A673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64" w:rsidRDefault="00D14464" w:rsidP="005E2F04">
      <w:pPr>
        <w:spacing w:after="0" w:line="240" w:lineRule="auto"/>
      </w:pPr>
      <w:r>
        <w:separator/>
      </w:r>
    </w:p>
  </w:endnote>
  <w:endnote w:type="continuationSeparator" w:id="0">
    <w:p w:rsidR="00D14464" w:rsidRDefault="00D14464" w:rsidP="005E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64" w:rsidRDefault="00D14464" w:rsidP="005E2F04">
      <w:pPr>
        <w:spacing w:after="0" w:line="240" w:lineRule="auto"/>
      </w:pPr>
      <w:r>
        <w:separator/>
      </w:r>
    </w:p>
  </w:footnote>
  <w:footnote w:type="continuationSeparator" w:id="0">
    <w:p w:rsidR="00D14464" w:rsidRDefault="00D14464" w:rsidP="005E2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58C4"/>
    <w:rsid w:val="00091803"/>
    <w:rsid w:val="000E7091"/>
    <w:rsid w:val="00102DCA"/>
    <w:rsid w:val="0013310D"/>
    <w:rsid w:val="0014113C"/>
    <w:rsid w:val="001442DF"/>
    <w:rsid w:val="0015074B"/>
    <w:rsid w:val="001A0E83"/>
    <w:rsid w:val="001E0B30"/>
    <w:rsid w:val="00216867"/>
    <w:rsid w:val="00242603"/>
    <w:rsid w:val="00253495"/>
    <w:rsid w:val="0029639D"/>
    <w:rsid w:val="002C149F"/>
    <w:rsid w:val="00326F90"/>
    <w:rsid w:val="00373A09"/>
    <w:rsid w:val="00376B8F"/>
    <w:rsid w:val="003C739D"/>
    <w:rsid w:val="003D6EDE"/>
    <w:rsid w:val="00444EEA"/>
    <w:rsid w:val="004A0947"/>
    <w:rsid w:val="004B6F80"/>
    <w:rsid w:val="004B7649"/>
    <w:rsid w:val="004E3D3D"/>
    <w:rsid w:val="00527593"/>
    <w:rsid w:val="005672C1"/>
    <w:rsid w:val="00576BA4"/>
    <w:rsid w:val="005E2F04"/>
    <w:rsid w:val="0060371B"/>
    <w:rsid w:val="00657D7C"/>
    <w:rsid w:val="006B4B3B"/>
    <w:rsid w:val="006D33FF"/>
    <w:rsid w:val="007632D1"/>
    <w:rsid w:val="007B35CB"/>
    <w:rsid w:val="007D7AA6"/>
    <w:rsid w:val="00801A38"/>
    <w:rsid w:val="00881FCB"/>
    <w:rsid w:val="008979C0"/>
    <w:rsid w:val="008C3DBD"/>
    <w:rsid w:val="0092559F"/>
    <w:rsid w:val="009540E5"/>
    <w:rsid w:val="00963F18"/>
    <w:rsid w:val="00A24367"/>
    <w:rsid w:val="00A461A8"/>
    <w:rsid w:val="00A5470E"/>
    <w:rsid w:val="00A673E4"/>
    <w:rsid w:val="00A825EE"/>
    <w:rsid w:val="00A94CEE"/>
    <w:rsid w:val="00AA1D8D"/>
    <w:rsid w:val="00AC0FA0"/>
    <w:rsid w:val="00AD1D5B"/>
    <w:rsid w:val="00AF720C"/>
    <w:rsid w:val="00B158FC"/>
    <w:rsid w:val="00B311DD"/>
    <w:rsid w:val="00B47730"/>
    <w:rsid w:val="00B66C24"/>
    <w:rsid w:val="00B741E0"/>
    <w:rsid w:val="00BB690D"/>
    <w:rsid w:val="00BF337C"/>
    <w:rsid w:val="00BF4478"/>
    <w:rsid w:val="00C065B0"/>
    <w:rsid w:val="00C3583D"/>
    <w:rsid w:val="00CB0664"/>
    <w:rsid w:val="00CC4C1F"/>
    <w:rsid w:val="00CC5FCF"/>
    <w:rsid w:val="00CC7D0A"/>
    <w:rsid w:val="00CD41E5"/>
    <w:rsid w:val="00D14464"/>
    <w:rsid w:val="00D21F05"/>
    <w:rsid w:val="00DA04A4"/>
    <w:rsid w:val="00E113C7"/>
    <w:rsid w:val="00E34B33"/>
    <w:rsid w:val="00E56DE0"/>
    <w:rsid w:val="00EC7E7D"/>
    <w:rsid w:val="00F829E6"/>
    <w:rsid w:val="00F91D28"/>
    <w:rsid w:val="00F97F45"/>
    <w:rsid w:val="00FC693F"/>
    <w:rsid w:val="00FC7174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B61A8792-FDC7-49F7-A2A7-7DF61866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E113C7"/>
    <w:rPr>
      <w:color w:val="0000FF" w:themeColor="hyperlink"/>
      <w:u w:val="single"/>
    </w:rPr>
  </w:style>
  <w:style w:type="table" w:styleId="4-6">
    <w:name w:val="Grid Table 4 Accent 6"/>
    <w:basedOn w:val="a3"/>
    <w:uiPriority w:val="49"/>
    <w:rsid w:val="006B4B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41">
    <w:name w:val="格線表格 4 - 輔色 41"/>
    <w:basedOn w:val="a3"/>
    <w:next w:val="4-4"/>
    <w:uiPriority w:val="49"/>
    <w:rsid w:val="006B4B3B"/>
    <w:pPr>
      <w:spacing w:after="0" w:line="240" w:lineRule="auto"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4">
    <w:name w:val="Grid Table 4 Accent 4"/>
    <w:basedOn w:val="a3"/>
    <w:uiPriority w:val="49"/>
    <w:rsid w:val="006B4B3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-1">
    <w:name w:val="Grid Table 5 Dark Accent 1"/>
    <w:basedOn w:val="a3"/>
    <w:uiPriority w:val="50"/>
    <w:rsid w:val="00AF72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4-5">
    <w:name w:val="Grid Table 4 Accent 5"/>
    <w:basedOn w:val="a3"/>
    <w:uiPriority w:val="49"/>
    <w:rsid w:val="00AF720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3">
    <w:name w:val="Grid Table 4 Accent 3"/>
    <w:basedOn w:val="a3"/>
    <w:uiPriority w:val="49"/>
    <w:rsid w:val="00AF720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ffb">
    <w:name w:val="Balloon Text"/>
    <w:basedOn w:val="a1"/>
    <w:link w:val="affc"/>
    <w:uiPriority w:val="99"/>
    <w:semiHidden/>
    <w:unhideWhenUsed/>
    <w:rsid w:val="00444E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c">
    <w:name w:val="註解方塊文字 字元"/>
    <w:basedOn w:val="a2"/>
    <w:link w:val="affb"/>
    <w:uiPriority w:val="99"/>
    <w:semiHidden/>
    <w:rsid w:val="00444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71619B-4DFB-42B8-B0E5-5082542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周怡汝</cp:lastModifiedBy>
  <cp:revision>2</cp:revision>
  <cp:lastPrinted>2025-06-16T08:25:00Z</cp:lastPrinted>
  <dcterms:created xsi:type="dcterms:W3CDTF">2025-06-17T05:48:00Z</dcterms:created>
  <dcterms:modified xsi:type="dcterms:W3CDTF">2025-06-17T05:48:00Z</dcterms:modified>
  <cp:category/>
</cp:coreProperties>
</file>